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F" w:rsidRDefault="0077601F" w:rsidP="0077601F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A179B">
        <w:rPr>
          <w:sz w:val="26"/>
          <w:szCs w:val="26"/>
        </w:rPr>
        <w:t xml:space="preserve">МИНИСТЕРСТВО НАУКИ </w:t>
      </w:r>
      <w:r>
        <w:rPr>
          <w:sz w:val="26"/>
          <w:szCs w:val="26"/>
        </w:rPr>
        <w:t>И ВЫСШЕГО ОБРАЗОВАНИЯ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A179B">
        <w:rPr>
          <w:sz w:val="26"/>
          <w:szCs w:val="26"/>
        </w:rPr>
        <w:t>РОССИЙСКОЙ ФЕДЕРАЦИИ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77601F" w:rsidRPr="007A179B" w:rsidRDefault="008200B8" w:rsidP="0077601F">
      <w:pPr>
        <w:autoSpaceDE w:val="0"/>
        <w:autoSpaceDN w:val="0"/>
        <w:adjustRightInd w:val="0"/>
        <w:spacing w:line="360" w:lineRule="auto"/>
        <w:ind w:right="10"/>
        <w:jc w:val="center"/>
        <w:rPr>
          <w:bCs/>
          <w:sz w:val="28"/>
        </w:rPr>
      </w:pPr>
      <w:r>
        <w:rPr>
          <w:bCs/>
          <w:sz w:val="28"/>
        </w:rPr>
        <w:t>ФГА</w:t>
      </w:r>
      <w:bookmarkStart w:id="0" w:name="_GoBack"/>
      <w:bookmarkEnd w:id="0"/>
      <w:r w:rsidR="0077601F" w:rsidRPr="007A179B">
        <w:rPr>
          <w:bCs/>
          <w:sz w:val="28"/>
        </w:rPr>
        <w:t>ОУ ВО «Самарский государственный экономический университет»</w:t>
      </w:r>
    </w:p>
    <w:p w:rsidR="0077601F" w:rsidRPr="007A179B" w:rsidRDefault="0077601F" w:rsidP="0077601F">
      <w:pPr>
        <w:suppressAutoHyphens/>
        <w:spacing w:after="120"/>
        <w:ind w:right="-1"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теории права и философии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before="91" w:line="394" w:lineRule="exact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 xml:space="preserve">ОТЧЕТ </w:t>
      </w:r>
    </w:p>
    <w:p w:rsidR="0077601F" w:rsidRPr="007A179B" w:rsidRDefault="0077601F" w:rsidP="0077601F">
      <w:pPr>
        <w:autoSpaceDE w:val="0"/>
        <w:autoSpaceDN w:val="0"/>
        <w:adjustRightInd w:val="0"/>
        <w:spacing w:before="91" w:line="394" w:lineRule="exact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 xml:space="preserve">О ПЕДАГОГИЧЕСКОЙ ПРАКТИКЕ </w:t>
      </w:r>
    </w:p>
    <w:p w:rsidR="0077601F" w:rsidRPr="007A179B" w:rsidRDefault="0077601F" w:rsidP="0077601F">
      <w:pPr>
        <w:autoSpaceDE w:val="0"/>
        <w:autoSpaceDN w:val="0"/>
        <w:adjustRightInd w:val="0"/>
        <w:spacing w:before="91" w:line="394" w:lineRule="exact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>АСПИРАНТА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706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706"/>
        <w:jc w:val="both"/>
        <w:rPr>
          <w:sz w:val="28"/>
          <w:szCs w:val="28"/>
        </w:rPr>
      </w:pPr>
    </w:p>
    <w:p w:rsidR="0077601F" w:rsidRPr="007A179B" w:rsidRDefault="0077601F" w:rsidP="0077601F">
      <w:pPr>
        <w:spacing w:line="360" w:lineRule="auto"/>
        <w:jc w:val="both"/>
        <w:rPr>
          <w:color w:val="FF0000"/>
          <w:sz w:val="28"/>
          <w:szCs w:val="28"/>
        </w:rPr>
      </w:pPr>
      <w:r w:rsidRPr="007A179B">
        <w:rPr>
          <w:sz w:val="28"/>
          <w:szCs w:val="28"/>
        </w:rPr>
        <w:t>Направление __</w:t>
      </w:r>
      <w:r w:rsidRPr="001F53EA">
        <w:rPr>
          <w:sz w:val="28"/>
          <w:szCs w:val="28"/>
          <w:u w:val="single"/>
        </w:rPr>
        <w:t>46.06.01 Исторические науки и археология</w:t>
      </w:r>
    </w:p>
    <w:p w:rsidR="0077601F" w:rsidRPr="007A179B" w:rsidRDefault="0077601F" w:rsidP="0077601F">
      <w:pPr>
        <w:tabs>
          <w:tab w:val="left" w:leader="underscore" w:pos="4430"/>
          <w:tab w:val="left" w:leader="underscore" w:pos="8510"/>
        </w:tabs>
        <w:autoSpaceDE w:val="0"/>
        <w:autoSpaceDN w:val="0"/>
        <w:adjustRightInd w:val="0"/>
        <w:spacing w:before="29"/>
        <w:jc w:val="both"/>
        <w:rPr>
          <w:sz w:val="28"/>
          <w:u w:val="single"/>
        </w:rPr>
      </w:pPr>
      <w:r w:rsidRPr="007A179B">
        <w:rPr>
          <w:sz w:val="28"/>
        </w:rPr>
        <w:t xml:space="preserve">Направленность (профиль) </w:t>
      </w:r>
      <w:r>
        <w:rPr>
          <w:sz w:val="28"/>
          <w:u w:val="single"/>
        </w:rPr>
        <w:t>Отечественная история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u w:val="single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01F" w:rsidRPr="007A179B" w:rsidRDefault="0077601F" w:rsidP="0077601F">
      <w:pPr>
        <w:spacing w:line="360" w:lineRule="auto"/>
        <w:jc w:val="both"/>
        <w:rPr>
          <w:sz w:val="28"/>
          <w:szCs w:val="28"/>
        </w:rPr>
      </w:pPr>
      <w:r w:rsidRPr="007A179B">
        <w:rPr>
          <w:sz w:val="28"/>
          <w:szCs w:val="28"/>
        </w:rPr>
        <w:t xml:space="preserve">Период практики </w:t>
      </w:r>
    </w:p>
    <w:p w:rsidR="0077601F" w:rsidRPr="007A179B" w:rsidRDefault="0077601F" w:rsidP="0077601F">
      <w:pPr>
        <w:spacing w:line="360" w:lineRule="auto"/>
        <w:jc w:val="both"/>
        <w:rPr>
          <w:sz w:val="28"/>
          <w:szCs w:val="28"/>
        </w:rPr>
      </w:pPr>
      <w:r w:rsidRPr="007A179B">
        <w:rPr>
          <w:sz w:val="28"/>
          <w:szCs w:val="28"/>
        </w:rPr>
        <w:t xml:space="preserve">с «___»________________20___ г. </w:t>
      </w:r>
    </w:p>
    <w:p w:rsidR="0077601F" w:rsidRPr="007A179B" w:rsidRDefault="0077601F" w:rsidP="0077601F">
      <w:pPr>
        <w:spacing w:line="360" w:lineRule="auto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по «___» ______________20___ г.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01F" w:rsidRPr="007A179B" w:rsidRDefault="0077601F" w:rsidP="0077601F">
      <w:pPr>
        <w:tabs>
          <w:tab w:val="left" w:leader="underscore" w:pos="4022"/>
          <w:tab w:val="left" w:pos="4181"/>
          <w:tab w:val="left" w:leader="underscore" w:pos="6782"/>
          <w:tab w:val="left" w:leader="underscore" w:pos="9000"/>
        </w:tabs>
        <w:autoSpaceDE w:val="0"/>
        <w:autoSpaceDN w:val="0"/>
        <w:adjustRightInd w:val="0"/>
        <w:spacing w:before="202"/>
        <w:jc w:val="both"/>
        <w:rPr>
          <w:sz w:val="28"/>
        </w:rPr>
      </w:pPr>
      <w:r w:rsidRPr="007A179B">
        <w:rPr>
          <w:sz w:val="28"/>
        </w:rPr>
        <w:t xml:space="preserve">Выполнил аспирант </w:t>
      </w:r>
      <w:r w:rsidRPr="007A179B">
        <w:rPr>
          <w:sz w:val="28"/>
        </w:rPr>
        <w:tab/>
      </w:r>
      <w:r w:rsidRPr="007A179B">
        <w:rPr>
          <w:sz w:val="28"/>
        </w:rPr>
        <w:tab/>
      </w:r>
      <w:r w:rsidRPr="007A179B">
        <w:rPr>
          <w:sz w:val="28"/>
        </w:rPr>
        <w:tab/>
        <w:t xml:space="preserve"> </w:t>
      </w:r>
      <w:r w:rsidRPr="007A179B">
        <w:rPr>
          <w:sz w:val="28"/>
        </w:rPr>
        <w:tab/>
      </w:r>
    </w:p>
    <w:p w:rsidR="0077601F" w:rsidRPr="007A179B" w:rsidRDefault="0077601F" w:rsidP="0077601F">
      <w:pPr>
        <w:tabs>
          <w:tab w:val="left" w:pos="4930"/>
          <w:tab w:val="left" w:pos="7560"/>
        </w:tabs>
        <w:autoSpaceDE w:val="0"/>
        <w:autoSpaceDN w:val="0"/>
        <w:adjustRightInd w:val="0"/>
        <w:spacing w:before="144"/>
        <w:ind w:left="2520"/>
        <w:rPr>
          <w:sz w:val="20"/>
        </w:rPr>
      </w:pPr>
      <w:r w:rsidRPr="007A179B">
        <w:rPr>
          <w:sz w:val="20"/>
        </w:rPr>
        <w:tab/>
        <w:t xml:space="preserve">(подпись) </w:t>
      </w:r>
      <w:r w:rsidRPr="007A179B">
        <w:rPr>
          <w:sz w:val="20"/>
        </w:rPr>
        <w:tab/>
        <w:t>Ф.И.О.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01F" w:rsidRPr="007A179B" w:rsidRDefault="0077601F" w:rsidP="0077601F">
      <w:pPr>
        <w:tabs>
          <w:tab w:val="left" w:leader="underscore" w:pos="3926"/>
          <w:tab w:val="left" w:pos="4181"/>
          <w:tab w:val="left" w:leader="underscore" w:pos="6869"/>
          <w:tab w:val="left" w:leader="underscore" w:pos="9024"/>
        </w:tabs>
        <w:autoSpaceDE w:val="0"/>
        <w:autoSpaceDN w:val="0"/>
        <w:adjustRightInd w:val="0"/>
        <w:spacing w:before="178" w:line="394" w:lineRule="exact"/>
        <w:jc w:val="both"/>
        <w:rPr>
          <w:sz w:val="28"/>
        </w:rPr>
      </w:pPr>
      <w:r w:rsidRPr="007A179B">
        <w:rPr>
          <w:sz w:val="28"/>
        </w:rPr>
        <w:t xml:space="preserve">Руководитель </w:t>
      </w:r>
      <w:r w:rsidRPr="007A179B">
        <w:rPr>
          <w:sz w:val="28"/>
        </w:rPr>
        <w:tab/>
      </w:r>
      <w:r w:rsidRPr="007A179B">
        <w:rPr>
          <w:sz w:val="28"/>
        </w:rPr>
        <w:tab/>
      </w:r>
      <w:r w:rsidRPr="007A179B">
        <w:rPr>
          <w:sz w:val="28"/>
        </w:rPr>
        <w:tab/>
        <w:t xml:space="preserve"> </w:t>
      </w:r>
      <w:r w:rsidRPr="007A179B">
        <w:rPr>
          <w:sz w:val="28"/>
        </w:rPr>
        <w:tab/>
      </w:r>
    </w:p>
    <w:p w:rsidR="0077601F" w:rsidRPr="007A179B" w:rsidRDefault="0077601F" w:rsidP="0077601F">
      <w:pPr>
        <w:tabs>
          <w:tab w:val="left" w:pos="5030"/>
          <w:tab w:val="left" w:pos="7560"/>
        </w:tabs>
        <w:autoSpaceDE w:val="0"/>
        <w:autoSpaceDN w:val="0"/>
        <w:adjustRightInd w:val="0"/>
        <w:ind w:left="1980"/>
        <w:rPr>
          <w:sz w:val="20"/>
        </w:rPr>
      </w:pPr>
      <w:r w:rsidRPr="007A179B">
        <w:rPr>
          <w:sz w:val="20"/>
        </w:rPr>
        <w:t>ученая степень,</w:t>
      </w:r>
      <w:r w:rsidRPr="007A179B">
        <w:rPr>
          <w:sz w:val="20"/>
        </w:rPr>
        <w:br/>
        <w:t xml:space="preserve"> ученое звание</w:t>
      </w:r>
      <w:r w:rsidRPr="007A179B">
        <w:rPr>
          <w:sz w:val="20"/>
        </w:rPr>
        <w:tab/>
        <w:t xml:space="preserve">(подпись) </w:t>
      </w:r>
      <w:r w:rsidRPr="007A179B">
        <w:rPr>
          <w:sz w:val="20"/>
        </w:rPr>
        <w:tab/>
        <w:t>Ф.И.О.</w:t>
      </w:r>
    </w:p>
    <w:p w:rsidR="0077601F" w:rsidRPr="007A179B" w:rsidRDefault="0077601F" w:rsidP="0077601F">
      <w:pPr>
        <w:autoSpaceDE w:val="0"/>
        <w:autoSpaceDN w:val="0"/>
        <w:adjustRightInd w:val="0"/>
        <w:ind w:left="2102"/>
        <w:rPr>
          <w:sz w:val="20"/>
        </w:rPr>
      </w:pPr>
      <w:r w:rsidRPr="007A179B">
        <w:rPr>
          <w:sz w:val="20"/>
        </w:rPr>
        <w:t>должность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Отчет защищен с оценкой _________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Научный руководитель</w:t>
      </w:r>
      <w:r w:rsidRPr="007A179B">
        <w:rPr>
          <w:sz w:val="28"/>
          <w:szCs w:val="28"/>
        </w:rPr>
        <w:tab/>
        <w:t xml:space="preserve">                 </w:t>
      </w:r>
      <w:r w:rsidRPr="007A179B">
        <w:rPr>
          <w:sz w:val="28"/>
          <w:szCs w:val="28"/>
        </w:rPr>
        <w:tab/>
        <w:t>ФИО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Дата</w:t>
      </w:r>
      <w:r w:rsidRPr="007A179B">
        <w:rPr>
          <w:sz w:val="28"/>
          <w:szCs w:val="28"/>
        </w:rPr>
        <w:tab/>
      </w:r>
      <w:r w:rsidRPr="007A179B">
        <w:rPr>
          <w:sz w:val="28"/>
          <w:szCs w:val="28"/>
        </w:rPr>
        <w:tab/>
      </w:r>
      <w:r w:rsidRPr="007A179B">
        <w:rPr>
          <w:sz w:val="28"/>
          <w:szCs w:val="28"/>
        </w:rPr>
        <w:tab/>
        <w:t>Подпись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77601F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0"/>
          <w:szCs w:val="20"/>
        </w:rPr>
      </w:pPr>
    </w:p>
    <w:p w:rsidR="0077601F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0"/>
          <w:szCs w:val="20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0"/>
          <w:szCs w:val="20"/>
        </w:rPr>
      </w:pP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САМАРА  20</w:t>
      </w:r>
      <w:r>
        <w:rPr>
          <w:sz w:val="28"/>
          <w:szCs w:val="28"/>
        </w:rPr>
        <w:t>___</w:t>
      </w:r>
    </w:p>
    <w:p w:rsidR="0077601F" w:rsidRPr="007A179B" w:rsidRDefault="0077601F" w:rsidP="0077601F">
      <w:pPr>
        <w:autoSpaceDE w:val="0"/>
        <w:autoSpaceDN w:val="0"/>
        <w:adjustRightInd w:val="0"/>
        <w:spacing w:line="240" w:lineRule="exact"/>
        <w:ind w:left="3744"/>
        <w:jc w:val="both"/>
        <w:rPr>
          <w:sz w:val="20"/>
          <w:szCs w:val="20"/>
        </w:rPr>
      </w:pPr>
    </w:p>
    <w:p w:rsidR="00182112" w:rsidRDefault="00182112" w:rsidP="001F53EA">
      <w:pPr>
        <w:pStyle w:val="Style5"/>
        <w:widowControl/>
        <w:spacing w:before="5" w:line="360" w:lineRule="auto"/>
        <w:rPr>
          <w:rStyle w:val="FontStyle13"/>
          <w:sz w:val="28"/>
          <w:szCs w:val="28"/>
        </w:rPr>
      </w:pPr>
    </w:p>
    <w:p w:rsidR="00182112" w:rsidRDefault="00182112" w:rsidP="001F53EA">
      <w:pPr>
        <w:pStyle w:val="Style5"/>
        <w:widowControl/>
        <w:spacing w:before="5" w:line="360" w:lineRule="auto"/>
        <w:rPr>
          <w:rStyle w:val="FontStyle13"/>
          <w:sz w:val="28"/>
          <w:szCs w:val="28"/>
        </w:rPr>
      </w:pPr>
    </w:p>
    <w:p w:rsidR="001F53EA" w:rsidRPr="008C4F13" w:rsidRDefault="001F53EA" w:rsidP="001F53EA">
      <w:pPr>
        <w:pStyle w:val="Style5"/>
        <w:widowControl/>
        <w:spacing w:before="5" w:line="360" w:lineRule="auto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Излагаются результаты прохождения педагогической практики в соответствии с индивидуальной программой практики.</w:t>
      </w:r>
    </w:p>
    <w:p w:rsidR="001F53EA" w:rsidRPr="008C4F13" w:rsidRDefault="001F53EA" w:rsidP="001F53EA">
      <w:pPr>
        <w:pStyle w:val="Style5"/>
        <w:widowControl/>
        <w:spacing w:before="115" w:line="360" w:lineRule="auto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К отчету </w:t>
      </w:r>
      <w:r>
        <w:rPr>
          <w:rStyle w:val="FontStyle13"/>
          <w:sz w:val="28"/>
          <w:szCs w:val="28"/>
        </w:rPr>
        <w:t xml:space="preserve">могут </w:t>
      </w:r>
      <w:r w:rsidRPr="008C4F13">
        <w:rPr>
          <w:rStyle w:val="FontStyle13"/>
          <w:sz w:val="28"/>
          <w:szCs w:val="28"/>
        </w:rPr>
        <w:t>прилага</w:t>
      </w:r>
      <w:r>
        <w:rPr>
          <w:rStyle w:val="FontStyle13"/>
          <w:sz w:val="28"/>
          <w:szCs w:val="28"/>
        </w:rPr>
        <w:t>ть</w:t>
      </w:r>
      <w:r w:rsidRPr="008C4F13">
        <w:rPr>
          <w:rStyle w:val="FontStyle13"/>
          <w:sz w:val="28"/>
          <w:szCs w:val="28"/>
        </w:rPr>
        <w:t>ся тексты (тезисы), планы семинарских занятий: задачи, тесты, кейсы, подбор статистической информации, обзор по методическим пособиям и по программным продуктам, используемым в учебном процессе</w:t>
      </w:r>
      <w:r>
        <w:rPr>
          <w:rStyle w:val="FontStyle13"/>
          <w:sz w:val="28"/>
          <w:szCs w:val="28"/>
        </w:rPr>
        <w:t>;</w:t>
      </w:r>
      <w:r w:rsidRPr="008C4F13">
        <w:rPr>
          <w:rStyle w:val="FontStyle13"/>
          <w:sz w:val="28"/>
          <w:szCs w:val="28"/>
        </w:rPr>
        <w:t xml:space="preserve"> список литературы.</w:t>
      </w:r>
    </w:p>
    <w:p w:rsidR="001F53EA" w:rsidRPr="008C4F13" w:rsidRDefault="001F53EA" w:rsidP="001F53EA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1F53EA" w:rsidRPr="008C4F13" w:rsidRDefault="001F53EA" w:rsidP="001F53EA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1F53EA" w:rsidRPr="008C4F13" w:rsidRDefault="001F53EA" w:rsidP="001F53EA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1F53EA" w:rsidRPr="008C4F13" w:rsidRDefault="001F53EA" w:rsidP="001F53EA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1F53EA" w:rsidRPr="008C4F13" w:rsidRDefault="001F53EA" w:rsidP="001F53EA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1F53EA" w:rsidRPr="008C4F13" w:rsidRDefault="001F53EA" w:rsidP="001F53EA">
      <w:pPr>
        <w:spacing w:after="240" w:line="360" w:lineRule="auto"/>
        <w:rPr>
          <w:b/>
          <w:sz w:val="28"/>
          <w:szCs w:val="28"/>
        </w:rPr>
      </w:pPr>
      <w:r w:rsidRPr="008C4F13">
        <w:rPr>
          <w:rStyle w:val="FontStyle13"/>
          <w:sz w:val="28"/>
          <w:szCs w:val="28"/>
        </w:rPr>
        <w:t>Подпись аспиранта  ____________________</w:t>
      </w:r>
    </w:p>
    <w:p w:rsidR="00CA77FD" w:rsidRPr="008C4F13" w:rsidRDefault="00CA77FD" w:rsidP="00182112">
      <w:pPr>
        <w:shd w:val="clear" w:color="auto" w:fill="FFFFFF"/>
        <w:spacing w:line="360" w:lineRule="auto"/>
      </w:pPr>
    </w:p>
    <w:sectPr w:rsidR="00CA77FD" w:rsidRPr="008C4F13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25" w:rsidRDefault="00CE7C25">
      <w:r>
        <w:separator/>
      </w:r>
    </w:p>
  </w:endnote>
  <w:endnote w:type="continuationSeparator" w:id="0">
    <w:p w:rsidR="00CE7C25" w:rsidRDefault="00CE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25" w:rsidRDefault="00CE7C25">
      <w:r>
        <w:separator/>
      </w:r>
    </w:p>
  </w:footnote>
  <w:footnote w:type="continuationSeparator" w:id="0">
    <w:p w:rsidR="00CE7C25" w:rsidRDefault="00CE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E464FF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1C1B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20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4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71BD"/>
    <w:rsid w:val="00040C2A"/>
    <w:rsid w:val="00041F05"/>
    <w:rsid w:val="0004298E"/>
    <w:rsid w:val="00042FB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D2CCB"/>
    <w:rsid w:val="000E22D6"/>
    <w:rsid w:val="000E329F"/>
    <w:rsid w:val="000E59D1"/>
    <w:rsid w:val="000F2D2A"/>
    <w:rsid w:val="000F6F31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3C06"/>
    <w:rsid w:val="00175A72"/>
    <w:rsid w:val="00181F87"/>
    <w:rsid w:val="00182112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304A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F27A1"/>
    <w:rsid w:val="001F53EA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60BC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34EA"/>
    <w:rsid w:val="00274FA3"/>
    <w:rsid w:val="00277DA2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7DBD"/>
    <w:rsid w:val="0031570C"/>
    <w:rsid w:val="00321040"/>
    <w:rsid w:val="003212D2"/>
    <w:rsid w:val="00327407"/>
    <w:rsid w:val="0033112B"/>
    <w:rsid w:val="00332A3E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C012F"/>
    <w:rsid w:val="003C2461"/>
    <w:rsid w:val="003D2FFF"/>
    <w:rsid w:val="003D437D"/>
    <w:rsid w:val="003D6E41"/>
    <w:rsid w:val="003E314B"/>
    <w:rsid w:val="003E5209"/>
    <w:rsid w:val="003F5F77"/>
    <w:rsid w:val="003F7653"/>
    <w:rsid w:val="0040094F"/>
    <w:rsid w:val="00411385"/>
    <w:rsid w:val="004115FF"/>
    <w:rsid w:val="00414BE4"/>
    <w:rsid w:val="00417426"/>
    <w:rsid w:val="00440E93"/>
    <w:rsid w:val="004450C3"/>
    <w:rsid w:val="00453147"/>
    <w:rsid w:val="00454C5D"/>
    <w:rsid w:val="00457432"/>
    <w:rsid w:val="004603AF"/>
    <w:rsid w:val="00464E00"/>
    <w:rsid w:val="00465B46"/>
    <w:rsid w:val="00466F5E"/>
    <w:rsid w:val="00467EE7"/>
    <w:rsid w:val="004840D7"/>
    <w:rsid w:val="0048522B"/>
    <w:rsid w:val="00494B08"/>
    <w:rsid w:val="004959C3"/>
    <w:rsid w:val="004B38FF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0B1C"/>
    <w:rsid w:val="00581C93"/>
    <w:rsid w:val="00590F1B"/>
    <w:rsid w:val="005940D9"/>
    <w:rsid w:val="00595034"/>
    <w:rsid w:val="00595F97"/>
    <w:rsid w:val="005970B2"/>
    <w:rsid w:val="005A09ED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E0F2C"/>
    <w:rsid w:val="005E4132"/>
    <w:rsid w:val="005E4B54"/>
    <w:rsid w:val="005F0BD8"/>
    <w:rsid w:val="00600DEB"/>
    <w:rsid w:val="0060184D"/>
    <w:rsid w:val="00605DAB"/>
    <w:rsid w:val="0060607E"/>
    <w:rsid w:val="00621027"/>
    <w:rsid w:val="006260D8"/>
    <w:rsid w:val="00627900"/>
    <w:rsid w:val="00627A67"/>
    <w:rsid w:val="00635E69"/>
    <w:rsid w:val="00642E75"/>
    <w:rsid w:val="00643FC4"/>
    <w:rsid w:val="006453A4"/>
    <w:rsid w:val="0065138F"/>
    <w:rsid w:val="006528E9"/>
    <w:rsid w:val="00655B8B"/>
    <w:rsid w:val="00664715"/>
    <w:rsid w:val="00665AFC"/>
    <w:rsid w:val="00666D1B"/>
    <w:rsid w:val="006858A4"/>
    <w:rsid w:val="00686F85"/>
    <w:rsid w:val="00696332"/>
    <w:rsid w:val="006A3202"/>
    <w:rsid w:val="006A361E"/>
    <w:rsid w:val="006B0FA6"/>
    <w:rsid w:val="006C6311"/>
    <w:rsid w:val="006D06B5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35F7"/>
    <w:rsid w:val="00715609"/>
    <w:rsid w:val="0072082C"/>
    <w:rsid w:val="00721D74"/>
    <w:rsid w:val="0072784B"/>
    <w:rsid w:val="00735D6F"/>
    <w:rsid w:val="00736F22"/>
    <w:rsid w:val="0075151B"/>
    <w:rsid w:val="00751844"/>
    <w:rsid w:val="00756B95"/>
    <w:rsid w:val="00757A6E"/>
    <w:rsid w:val="00757C61"/>
    <w:rsid w:val="00763677"/>
    <w:rsid w:val="00763DEA"/>
    <w:rsid w:val="0076454D"/>
    <w:rsid w:val="00764D35"/>
    <w:rsid w:val="0077601F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6BF9"/>
    <w:rsid w:val="00806CE0"/>
    <w:rsid w:val="00806E6B"/>
    <w:rsid w:val="00811F14"/>
    <w:rsid w:val="00813967"/>
    <w:rsid w:val="008200B8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6DB7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4139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5F3"/>
    <w:rsid w:val="00977659"/>
    <w:rsid w:val="009778F4"/>
    <w:rsid w:val="00985A0A"/>
    <w:rsid w:val="0098613C"/>
    <w:rsid w:val="0099165E"/>
    <w:rsid w:val="00991EC4"/>
    <w:rsid w:val="009A4131"/>
    <w:rsid w:val="009B5BC5"/>
    <w:rsid w:val="009D3067"/>
    <w:rsid w:val="009D5712"/>
    <w:rsid w:val="009E43A0"/>
    <w:rsid w:val="009E50EE"/>
    <w:rsid w:val="009F1DF1"/>
    <w:rsid w:val="00A00D02"/>
    <w:rsid w:val="00A05DB6"/>
    <w:rsid w:val="00A062D5"/>
    <w:rsid w:val="00A06EB4"/>
    <w:rsid w:val="00A07C7E"/>
    <w:rsid w:val="00A17545"/>
    <w:rsid w:val="00A22263"/>
    <w:rsid w:val="00A22FDE"/>
    <w:rsid w:val="00A23177"/>
    <w:rsid w:val="00A35C80"/>
    <w:rsid w:val="00A3602C"/>
    <w:rsid w:val="00A4100F"/>
    <w:rsid w:val="00A4592D"/>
    <w:rsid w:val="00A47CB9"/>
    <w:rsid w:val="00A540F6"/>
    <w:rsid w:val="00A54ED5"/>
    <w:rsid w:val="00A564DB"/>
    <w:rsid w:val="00A67FA4"/>
    <w:rsid w:val="00A715ED"/>
    <w:rsid w:val="00A723B0"/>
    <w:rsid w:val="00A81BEA"/>
    <w:rsid w:val="00A83053"/>
    <w:rsid w:val="00A86A8F"/>
    <w:rsid w:val="00A903DC"/>
    <w:rsid w:val="00A91ABC"/>
    <w:rsid w:val="00A92F05"/>
    <w:rsid w:val="00A94A5B"/>
    <w:rsid w:val="00AB019D"/>
    <w:rsid w:val="00AB433D"/>
    <w:rsid w:val="00AB78FC"/>
    <w:rsid w:val="00AC006E"/>
    <w:rsid w:val="00AC1894"/>
    <w:rsid w:val="00AC1DF4"/>
    <w:rsid w:val="00AC4DD2"/>
    <w:rsid w:val="00AC5392"/>
    <w:rsid w:val="00AC5D69"/>
    <w:rsid w:val="00AC6C2C"/>
    <w:rsid w:val="00AD14E1"/>
    <w:rsid w:val="00AD4A07"/>
    <w:rsid w:val="00AD65A6"/>
    <w:rsid w:val="00AE1ABA"/>
    <w:rsid w:val="00AE6CA3"/>
    <w:rsid w:val="00AF08F6"/>
    <w:rsid w:val="00AF1B6A"/>
    <w:rsid w:val="00AF6F6B"/>
    <w:rsid w:val="00AF76E9"/>
    <w:rsid w:val="00AF7BFD"/>
    <w:rsid w:val="00B00D87"/>
    <w:rsid w:val="00B0418F"/>
    <w:rsid w:val="00B042B2"/>
    <w:rsid w:val="00B05548"/>
    <w:rsid w:val="00B06FD0"/>
    <w:rsid w:val="00B10125"/>
    <w:rsid w:val="00B11588"/>
    <w:rsid w:val="00B1495B"/>
    <w:rsid w:val="00B17AAF"/>
    <w:rsid w:val="00B20BDD"/>
    <w:rsid w:val="00B25F93"/>
    <w:rsid w:val="00B2785D"/>
    <w:rsid w:val="00B34710"/>
    <w:rsid w:val="00B37022"/>
    <w:rsid w:val="00B409BB"/>
    <w:rsid w:val="00B5118D"/>
    <w:rsid w:val="00B5149C"/>
    <w:rsid w:val="00B56506"/>
    <w:rsid w:val="00B56E71"/>
    <w:rsid w:val="00B618F8"/>
    <w:rsid w:val="00B63A7C"/>
    <w:rsid w:val="00B649B5"/>
    <w:rsid w:val="00B650F5"/>
    <w:rsid w:val="00B71815"/>
    <w:rsid w:val="00B7182E"/>
    <w:rsid w:val="00B77BEB"/>
    <w:rsid w:val="00B847F7"/>
    <w:rsid w:val="00B85497"/>
    <w:rsid w:val="00B87557"/>
    <w:rsid w:val="00B92E48"/>
    <w:rsid w:val="00B9322F"/>
    <w:rsid w:val="00B97778"/>
    <w:rsid w:val="00BA143E"/>
    <w:rsid w:val="00BA171E"/>
    <w:rsid w:val="00BA3298"/>
    <w:rsid w:val="00BA4C4A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604DA"/>
    <w:rsid w:val="00C61CB2"/>
    <w:rsid w:val="00C75BEE"/>
    <w:rsid w:val="00C76284"/>
    <w:rsid w:val="00C80D87"/>
    <w:rsid w:val="00C82774"/>
    <w:rsid w:val="00C91581"/>
    <w:rsid w:val="00C939B6"/>
    <w:rsid w:val="00C96371"/>
    <w:rsid w:val="00CA77FD"/>
    <w:rsid w:val="00CA7EAB"/>
    <w:rsid w:val="00CB0504"/>
    <w:rsid w:val="00CB674A"/>
    <w:rsid w:val="00CB69C6"/>
    <w:rsid w:val="00CB6CD4"/>
    <w:rsid w:val="00CC2BDC"/>
    <w:rsid w:val="00CD1321"/>
    <w:rsid w:val="00CD313C"/>
    <w:rsid w:val="00CE0074"/>
    <w:rsid w:val="00CE7C25"/>
    <w:rsid w:val="00CF20B5"/>
    <w:rsid w:val="00D05C27"/>
    <w:rsid w:val="00D20385"/>
    <w:rsid w:val="00D31C99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3400"/>
    <w:rsid w:val="00D9467D"/>
    <w:rsid w:val="00DA0D27"/>
    <w:rsid w:val="00DA107F"/>
    <w:rsid w:val="00DA62BF"/>
    <w:rsid w:val="00DB1CF7"/>
    <w:rsid w:val="00DB49F5"/>
    <w:rsid w:val="00DB5F2C"/>
    <w:rsid w:val="00DC0BDF"/>
    <w:rsid w:val="00DC22AF"/>
    <w:rsid w:val="00DC3270"/>
    <w:rsid w:val="00DC48EA"/>
    <w:rsid w:val="00DC5C12"/>
    <w:rsid w:val="00DD3568"/>
    <w:rsid w:val="00DD3D41"/>
    <w:rsid w:val="00DE1562"/>
    <w:rsid w:val="00DE2AC3"/>
    <w:rsid w:val="00DF0211"/>
    <w:rsid w:val="00DF1001"/>
    <w:rsid w:val="00DF5FEA"/>
    <w:rsid w:val="00E00A6E"/>
    <w:rsid w:val="00E01FE9"/>
    <w:rsid w:val="00E12608"/>
    <w:rsid w:val="00E145FF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23A8"/>
    <w:rsid w:val="00E452DC"/>
    <w:rsid w:val="00E464FF"/>
    <w:rsid w:val="00E470E0"/>
    <w:rsid w:val="00E522E9"/>
    <w:rsid w:val="00E52AAF"/>
    <w:rsid w:val="00E55784"/>
    <w:rsid w:val="00E57809"/>
    <w:rsid w:val="00E645D8"/>
    <w:rsid w:val="00E84131"/>
    <w:rsid w:val="00E8492C"/>
    <w:rsid w:val="00E85A57"/>
    <w:rsid w:val="00E86DDF"/>
    <w:rsid w:val="00E917BE"/>
    <w:rsid w:val="00E91C37"/>
    <w:rsid w:val="00E94446"/>
    <w:rsid w:val="00E965BA"/>
    <w:rsid w:val="00EA527A"/>
    <w:rsid w:val="00EB5460"/>
    <w:rsid w:val="00ED0214"/>
    <w:rsid w:val="00ED091A"/>
    <w:rsid w:val="00ED2F0C"/>
    <w:rsid w:val="00ED455F"/>
    <w:rsid w:val="00ED4720"/>
    <w:rsid w:val="00ED61BF"/>
    <w:rsid w:val="00EE5005"/>
    <w:rsid w:val="00EE53AA"/>
    <w:rsid w:val="00EF2A44"/>
    <w:rsid w:val="00EF3C02"/>
    <w:rsid w:val="00F001F6"/>
    <w:rsid w:val="00F0346B"/>
    <w:rsid w:val="00F06C7F"/>
    <w:rsid w:val="00F100B5"/>
    <w:rsid w:val="00F12E9D"/>
    <w:rsid w:val="00F1791B"/>
    <w:rsid w:val="00F20447"/>
    <w:rsid w:val="00F218E9"/>
    <w:rsid w:val="00F24990"/>
    <w:rsid w:val="00F269FC"/>
    <w:rsid w:val="00F2749C"/>
    <w:rsid w:val="00F3480A"/>
    <w:rsid w:val="00F36C6B"/>
    <w:rsid w:val="00F4398D"/>
    <w:rsid w:val="00F439F0"/>
    <w:rsid w:val="00F45490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B03EC"/>
    <w:rsid w:val="00FB05FD"/>
    <w:rsid w:val="00FB43D0"/>
    <w:rsid w:val="00FB6146"/>
    <w:rsid w:val="00FC27C9"/>
    <w:rsid w:val="00FC4272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DF57A"/>
  <w15:docId w15:val="{542BC2A6-01D0-4A14-ADC8-76CD776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60BC"/>
    <w:rPr>
      <w:sz w:val="24"/>
      <w:szCs w:val="24"/>
    </w:rPr>
  </w:style>
  <w:style w:type="paragraph" w:styleId="1">
    <w:name w:val="heading 1"/>
    <w:basedOn w:val="a0"/>
    <w:next w:val="a0"/>
    <w:qFormat/>
    <w:rsid w:val="002460B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2460BC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1F53EA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460BC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2460B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2460BC"/>
    <w:pPr>
      <w:ind w:left="540"/>
      <w:jc w:val="both"/>
    </w:pPr>
    <w:rPr>
      <w:sz w:val="28"/>
    </w:rPr>
  </w:style>
  <w:style w:type="paragraph" w:styleId="a7">
    <w:name w:val="header"/>
    <w:basedOn w:val="a0"/>
    <w:rsid w:val="002460BC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2460BC"/>
  </w:style>
  <w:style w:type="paragraph" w:styleId="20">
    <w:name w:val="Body Text Indent 2"/>
    <w:basedOn w:val="a0"/>
    <w:rsid w:val="002460BC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2460BC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customStyle="1" w:styleId="70">
    <w:name w:val="Заголовок 7 Знак"/>
    <w:link w:val="7"/>
    <w:semiHidden/>
    <w:rsid w:val="001F53E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6F643-BAAF-475C-9EAB-F84F668D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2017-02-09T14:28:00Z</cp:lastPrinted>
  <dcterms:created xsi:type="dcterms:W3CDTF">2022-02-17T11:35:00Z</dcterms:created>
  <dcterms:modified xsi:type="dcterms:W3CDTF">2022-02-17T11:35:00Z</dcterms:modified>
</cp:coreProperties>
</file>