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F7" w:rsidRDefault="006818F7" w:rsidP="006818F7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A179B">
        <w:rPr>
          <w:sz w:val="26"/>
          <w:szCs w:val="26"/>
        </w:rPr>
        <w:t xml:space="preserve">МИНИСТЕРСТВО НАУКИ </w:t>
      </w:r>
      <w:r>
        <w:rPr>
          <w:sz w:val="26"/>
          <w:szCs w:val="26"/>
        </w:rPr>
        <w:t>И ВЫСШЕГО ОБРАЗОВАНИЯ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A179B">
        <w:rPr>
          <w:sz w:val="26"/>
          <w:szCs w:val="26"/>
        </w:rPr>
        <w:t>РОССИЙСКОЙ ФЕДЕРАЦИИ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360" w:lineRule="auto"/>
        <w:ind w:right="10"/>
        <w:jc w:val="center"/>
        <w:rPr>
          <w:bCs/>
          <w:sz w:val="28"/>
        </w:rPr>
      </w:pPr>
      <w:r w:rsidRPr="007A179B">
        <w:rPr>
          <w:bCs/>
          <w:sz w:val="28"/>
        </w:rPr>
        <w:t>ФГ</w:t>
      </w:r>
      <w:r w:rsidR="00DC7753">
        <w:rPr>
          <w:bCs/>
          <w:sz w:val="28"/>
        </w:rPr>
        <w:t>А</w:t>
      </w:r>
      <w:bookmarkStart w:id="0" w:name="_GoBack"/>
      <w:bookmarkEnd w:id="0"/>
      <w:r w:rsidRPr="007A179B">
        <w:rPr>
          <w:bCs/>
          <w:sz w:val="28"/>
        </w:rPr>
        <w:t>ОУ ВО «Самарский государственный экономический университет»</w:t>
      </w:r>
    </w:p>
    <w:p w:rsidR="006818F7" w:rsidRPr="007A179B" w:rsidRDefault="006818F7" w:rsidP="006818F7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  <w:r w:rsidRPr="007A179B">
        <w:rPr>
          <w:bCs/>
          <w:sz w:val="28"/>
        </w:rPr>
        <w:t>Кафедра социологии и психологии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 xml:space="preserve">ОТЧЕТ </w:t>
      </w:r>
    </w:p>
    <w:p w:rsidR="006818F7" w:rsidRPr="007A179B" w:rsidRDefault="006818F7" w:rsidP="006818F7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 xml:space="preserve">О ПЕДАГОГИЧЕСКОЙ ПРАКТИКЕ </w:t>
      </w:r>
    </w:p>
    <w:p w:rsidR="006818F7" w:rsidRPr="007A179B" w:rsidRDefault="006818F7" w:rsidP="006818F7">
      <w:pPr>
        <w:autoSpaceDE w:val="0"/>
        <w:autoSpaceDN w:val="0"/>
        <w:adjustRightInd w:val="0"/>
        <w:spacing w:before="91" w:line="394" w:lineRule="exact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>АСПИРАНТА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706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706"/>
        <w:jc w:val="both"/>
        <w:rPr>
          <w:sz w:val="28"/>
          <w:szCs w:val="28"/>
        </w:rPr>
      </w:pPr>
    </w:p>
    <w:p w:rsidR="006818F7" w:rsidRPr="007A179B" w:rsidRDefault="006818F7" w:rsidP="006818F7">
      <w:pPr>
        <w:spacing w:line="360" w:lineRule="auto"/>
        <w:jc w:val="both"/>
        <w:rPr>
          <w:color w:val="FF0000"/>
          <w:sz w:val="28"/>
          <w:szCs w:val="28"/>
        </w:rPr>
      </w:pPr>
      <w:r w:rsidRPr="007A179B">
        <w:rPr>
          <w:sz w:val="28"/>
          <w:szCs w:val="28"/>
        </w:rPr>
        <w:t>Направление __</w:t>
      </w:r>
      <w:r w:rsidRPr="007A179B">
        <w:rPr>
          <w:sz w:val="28"/>
          <w:szCs w:val="28"/>
          <w:u w:val="single"/>
        </w:rPr>
        <w:t>39.06.01 Социологические науки</w:t>
      </w:r>
    </w:p>
    <w:p w:rsidR="006818F7" w:rsidRPr="00CE3B76" w:rsidRDefault="006818F7" w:rsidP="006818F7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  <w:u w:val="single"/>
        </w:rPr>
      </w:pPr>
      <w:r w:rsidRPr="00CE3B76">
        <w:rPr>
          <w:sz w:val="28"/>
          <w:u w:val="single"/>
        </w:rPr>
        <w:t>Направленность (профиль) Социальная структура, социальные институты и    процессы</w:t>
      </w:r>
    </w:p>
    <w:p w:rsidR="006818F7" w:rsidRPr="007A179B" w:rsidRDefault="006818F7" w:rsidP="006818F7">
      <w:pPr>
        <w:tabs>
          <w:tab w:val="left" w:leader="underscore" w:pos="4430"/>
          <w:tab w:val="left" w:leader="underscore" w:pos="8510"/>
        </w:tabs>
        <w:autoSpaceDE w:val="0"/>
        <w:autoSpaceDN w:val="0"/>
        <w:adjustRightInd w:val="0"/>
        <w:spacing w:before="29"/>
        <w:jc w:val="both"/>
        <w:rPr>
          <w:sz w:val="28"/>
          <w:u w:val="single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u w:val="single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8F7" w:rsidRPr="007A179B" w:rsidRDefault="006818F7" w:rsidP="006818F7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 xml:space="preserve">Период практики </w:t>
      </w:r>
    </w:p>
    <w:p w:rsidR="006818F7" w:rsidRPr="007A179B" w:rsidRDefault="006818F7" w:rsidP="006818F7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 xml:space="preserve">с «___»________________20___ г. </w:t>
      </w:r>
    </w:p>
    <w:p w:rsidR="006818F7" w:rsidRPr="007A179B" w:rsidRDefault="006818F7" w:rsidP="006818F7">
      <w:pPr>
        <w:spacing w:line="360" w:lineRule="auto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по «___» ______________20___ г.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8F7" w:rsidRPr="007A179B" w:rsidRDefault="006818F7" w:rsidP="006818F7">
      <w:pPr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autoSpaceDE w:val="0"/>
        <w:autoSpaceDN w:val="0"/>
        <w:adjustRightInd w:val="0"/>
        <w:spacing w:before="202"/>
        <w:jc w:val="both"/>
        <w:rPr>
          <w:sz w:val="28"/>
        </w:rPr>
      </w:pPr>
      <w:r w:rsidRPr="007A179B">
        <w:rPr>
          <w:sz w:val="28"/>
        </w:rPr>
        <w:t xml:space="preserve">Выполнил аспирант </w:t>
      </w:r>
      <w:r w:rsidRPr="007A179B">
        <w:rPr>
          <w:sz w:val="28"/>
        </w:rPr>
        <w:tab/>
      </w:r>
      <w:r w:rsidRPr="007A179B">
        <w:rPr>
          <w:sz w:val="28"/>
        </w:rPr>
        <w:tab/>
      </w:r>
      <w:r w:rsidRPr="007A179B">
        <w:rPr>
          <w:sz w:val="28"/>
        </w:rPr>
        <w:tab/>
        <w:t xml:space="preserve"> </w:t>
      </w:r>
      <w:r w:rsidRPr="007A179B">
        <w:rPr>
          <w:sz w:val="28"/>
        </w:rPr>
        <w:tab/>
      </w:r>
    </w:p>
    <w:p w:rsidR="006818F7" w:rsidRPr="007A179B" w:rsidRDefault="006818F7" w:rsidP="006818F7">
      <w:pPr>
        <w:tabs>
          <w:tab w:val="left" w:pos="4930"/>
          <w:tab w:val="left" w:pos="7560"/>
        </w:tabs>
        <w:autoSpaceDE w:val="0"/>
        <w:autoSpaceDN w:val="0"/>
        <w:adjustRightInd w:val="0"/>
        <w:spacing w:before="144"/>
        <w:ind w:left="2520"/>
        <w:rPr>
          <w:sz w:val="20"/>
        </w:rPr>
      </w:pPr>
      <w:r w:rsidRPr="007A179B">
        <w:rPr>
          <w:sz w:val="20"/>
        </w:rPr>
        <w:tab/>
        <w:t xml:space="preserve">(подпись) </w:t>
      </w:r>
      <w:r w:rsidRPr="007A179B">
        <w:rPr>
          <w:sz w:val="20"/>
        </w:rPr>
        <w:tab/>
        <w:t>Ф.И.О.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8F7" w:rsidRPr="007A179B" w:rsidRDefault="006818F7" w:rsidP="006818F7">
      <w:pPr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autoSpaceDE w:val="0"/>
        <w:autoSpaceDN w:val="0"/>
        <w:adjustRightInd w:val="0"/>
        <w:spacing w:before="178" w:line="394" w:lineRule="exact"/>
        <w:jc w:val="both"/>
        <w:rPr>
          <w:sz w:val="28"/>
        </w:rPr>
      </w:pPr>
      <w:r w:rsidRPr="007A179B">
        <w:rPr>
          <w:sz w:val="28"/>
        </w:rPr>
        <w:t xml:space="preserve">Руководитель </w:t>
      </w:r>
      <w:r w:rsidRPr="007A179B">
        <w:rPr>
          <w:sz w:val="28"/>
        </w:rPr>
        <w:tab/>
      </w:r>
      <w:r w:rsidRPr="007A179B">
        <w:rPr>
          <w:sz w:val="28"/>
        </w:rPr>
        <w:tab/>
      </w:r>
      <w:r w:rsidRPr="007A179B">
        <w:rPr>
          <w:sz w:val="28"/>
        </w:rPr>
        <w:tab/>
        <w:t xml:space="preserve"> </w:t>
      </w:r>
      <w:r w:rsidRPr="007A179B">
        <w:rPr>
          <w:sz w:val="28"/>
        </w:rPr>
        <w:tab/>
      </w:r>
    </w:p>
    <w:p w:rsidR="006818F7" w:rsidRPr="007A179B" w:rsidRDefault="006818F7" w:rsidP="006818F7">
      <w:pPr>
        <w:tabs>
          <w:tab w:val="left" w:pos="5030"/>
          <w:tab w:val="left" w:pos="7560"/>
        </w:tabs>
        <w:autoSpaceDE w:val="0"/>
        <w:autoSpaceDN w:val="0"/>
        <w:adjustRightInd w:val="0"/>
        <w:ind w:left="1980"/>
        <w:rPr>
          <w:sz w:val="20"/>
        </w:rPr>
      </w:pPr>
      <w:r w:rsidRPr="007A179B">
        <w:rPr>
          <w:sz w:val="20"/>
        </w:rPr>
        <w:t>ученая степень,</w:t>
      </w:r>
      <w:r w:rsidRPr="007A179B">
        <w:rPr>
          <w:sz w:val="20"/>
        </w:rPr>
        <w:br/>
        <w:t xml:space="preserve"> ученое звание</w:t>
      </w:r>
      <w:r w:rsidRPr="007A179B">
        <w:rPr>
          <w:sz w:val="20"/>
        </w:rPr>
        <w:tab/>
        <w:t xml:space="preserve">(подпись) </w:t>
      </w:r>
      <w:r w:rsidRPr="007A179B">
        <w:rPr>
          <w:sz w:val="20"/>
        </w:rPr>
        <w:tab/>
        <w:t>Ф.И.О.</w:t>
      </w:r>
    </w:p>
    <w:p w:rsidR="006818F7" w:rsidRPr="007A179B" w:rsidRDefault="006818F7" w:rsidP="006818F7">
      <w:pPr>
        <w:autoSpaceDE w:val="0"/>
        <w:autoSpaceDN w:val="0"/>
        <w:adjustRightInd w:val="0"/>
        <w:ind w:left="2102"/>
        <w:rPr>
          <w:sz w:val="20"/>
        </w:rPr>
      </w:pPr>
      <w:r w:rsidRPr="007A179B">
        <w:rPr>
          <w:sz w:val="20"/>
        </w:rPr>
        <w:t>должность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Отчет защищен с оценкой _________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Научный руководитель</w:t>
      </w:r>
      <w:r w:rsidRPr="007A179B">
        <w:rPr>
          <w:sz w:val="28"/>
          <w:szCs w:val="28"/>
        </w:rPr>
        <w:tab/>
        <w:t xml:space="preserve">                 </w:t>
      </w:r>
      <w:r w:rsidRPr="007A179B">
        <w:rPr>
          <w:sz w:val="28"/>
          <w:szCs w:val="28"/>
        </w:rPr>
        <w:tab/>
        <w:t>ФИО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 w:rsidRPr="007A179B">
        <w:rPr>
          <w:sz w:val="28"/>
          <w:szCs w:val="28"/>
        </w:rPr>
        <w:t>Дата</w:t>
      </w:r>
      <w:r w:rsidRPr="007A179B">
        <w:rPr>
          <w:sz w:val="28"/>
          <w:szCs w:val="28"/>
        </w:rPr>
        <w:tab/>
      </w:r>
      <w:r w:rsidRPr="007A179B">
        <w:rPr>
          <w:sz w:val="28"/>
          <w:szCs w:val="28"/>
        </w:rPr>
        <w:tab/>
      </w:r>
      <w:r w:rsidRPr="007A179B">
        <w:rPr>
          <w:sz w:val="28"/>
          <w:szCs w:val="28"/>
        </w:rPr>
        <w:tab/>
        <w:t>Подпись</w:t>
      </w: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6818F7" w:rsidRPr="007A179B" w:rsidRDefault="006818F7" w:rsidP="006818F7">
      <w:pPr>
        <w:autoSpaceDE w:val="0"/>
        <w:autoSpaceDN w:val="0"/>
        <w:adjustRightInd w:val="0"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САМАРА  20____</w:t>
      </w:r>
    </w:p>
    <w:p w:rsidR="007A179B" w:rsidRPr="007A179B" w:rsidRDefault="007A179B" w:rsidP="007A179B">
      <w:pPr>
        <w:autoSpaceDE w:val="0"/>
        <w:autoSpaceDN w:val="0"/>
        <w:adjustRightInd w:val="0"/>
        <w:spacing w:line="240" w:lineRule="exact"/>
        <w:ind w:left="3744"/>
        <w:jc w:val="both"/>
        <w:rPr>
          <w:sz w:val="20"/>
          <w:szCs w:val="20"/>
        </w:rPr>
      </w:pPr>
    </w:p>
    <w:p w:rsidR="007A179B" w:rsidRPr="007A179B" w:rsidRDefault="007A179B" w:rsidP="007A179B">
      <w:pPr>
        <w:autoSpaceDE w:val="0"/>
        <w:autoSpaceDN w:val="0"/>
        <w:adjustRightInd w:val="0"/>
        <w:spacing w:before="5" w:line="360" w:lineRule="auto"/>
        <w:ind w:firstLine="696"/>
        <w:jc w:val="both"/>
        <w:rPr>
          <w:sz w:val="28"/>
        </w:rPr>
      </w:pPr>
      <w:r w:rsidRPr="007A179B">
        <w:rPr>
          <w:sz w:val="28"/>
        </w:rPr>
        <w:lastRenderedPageBreak/>
        <w:t>Излагаются результаты прохождения педагогической практики в соответствии с индивидуальной программой практики.</w:t>
      </w:r>
    </w:p>
    <w:p w:rsidR="007A179B" w:rsidRPr="007A179B" w:rsidRDefault="007A179B" w:rsidP="007A179B">
      <w:pPr>
        <w:autoSpaceDE w:val="0"/>
        <w:autoSpaceDN w:val="0"/>
        <w:adjustRightInd w:val="0"/>
        <w:spacing w:before="115" w:line="360" w:lineRule="auto"/>
        <w:ind w:firstLine="696"/>
        <w:jc w:val="both"/>
        <w:rPr>
          <w:sz w:val="28"/>
        </w:rPr>
      </w:pPr>
      <w:r w:rsidRPr="007A179B">
        <w:rPr>
          <w:sz w:val="28"/>
        </w:rPr>
        <w:t>К отчету могут прилагаться тексты (тезисы), планы семинарских занятий: задачи, тесты, кейсы, подбор статистической информации, обзор по методическим пособиям и по программным продуктам, используемым в учебном процессе; список литературы.</w:t>
      </w:r>
    </w:p>
    <w:p w:rsidR="007A179B" w:rsidRPr="007A179B" w:rsidRDefault="007A179B" w:rsidP="007A17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79B" w:rsidRPr="007A179B" w:rsidRDefault="007A179B" w:rsidP="007A17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79B" w:rsidRPr="007A179B" w:rsidRDefault="007A179B" w:rsidP="007A17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79B" w:rsidRPr="007A179B" w:rsidRDefault="007A179B" w:rsidP="007A17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79B" w:rsidRPr="007A179B" w:rsidRDefault="007A179B" w:rsidP="007A17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79B" w:rsidRPr="007A179B" w:rsidRDefault="007A179B" w:rsidP="007A179B">
      <w:pPr>
        <w:spacing w:after="240" w:line="360" w:lineRule="auto"/>
        <w:rPr>
          <w:b/>
          <w:sz w:val="28"/>
          <w:szCs w:val="28"/>
        </w:rPr>
      </w:pPr>
      <w:r w:rsidRPr="007A179B">
        <w:rPr>
          <w:sz w:val="28"/>
        </w:rPr>
        <w:t>Подпись аспиранта  ____________________</w:t>
      </w:r>
    </w:p>
    <w:p w:rsidR="007A179B" w:rsidRPr="007A179B" w:rsidRDefault="007A179B" w:rsidP="00A514D3">
      <w:pPr>
        <w:shd w:val="clear" w:color="auto" w:fill="FFFFFF"/>
        <w:spacing w:line="360" w:lineRule="auto"/>
      </w:pPr>
    </w:p>
    <w:p w:rsidR="00CA77FD" w:rsidRPr="008C4F13" w:rsidRDefault="00CA77FD" w:rsidP="007A179B">
      <w:pPr>
        <w:jc w:val="center"/>
      </w:pPr>
    </w:p>
    <w:sectPr w:rsidR="00CA77FD" w:rsidRPr="008C4F13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E0" w:rsidRDefault="005529E0">
      <w:r>
        <w:separator/>
      </w:r>
    </w:p>
  </w:endnote>
  <w:endnote w:type="continuationSeparator" w:id="0">
    <w:p w:rsidR="005529E0" w:rsidRDefault="005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E0" w:rsidRDefault="005529E0">
      <w:r>
        <w:separator/>
      </w:r>
    </w:p>
  </w:footnote>
  <w:footnote w:type="continuationSeparator" w:id="0">
    <w:p w:rsidR="005529E0" w:rsidRDefault="0055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C81CAB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BFC" w:rsidRDefault="00543BF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5529E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753">
      <w:rPr>
        <w:noProof/>
      </w:rPr>
      <w:t>2</w:t>
    </w:r>
    <w:r>
      <w:rPr>
        <w:noProof/>
      </w:rPr>
      <w:fldChar w:fldCharType="end"/>
    </w:r>
  </w:p>
  <w:p w:rsidR="00543BFC" w:rsidRDefault="00543BF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BE308E"/>
    <w:multiLevelType w:val="hybridMultilevel"/>
    <w:tmpl w:val="CEE22C3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72F56"/>
    <w:multiLevelType w:val="hybridMultilevel"/>
    <w:tmpl w:val="6990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76E9"/>
    <w:multiLevelType w:val="hybridMultilevel"/>
    <w:tmpl w:val="16AE57F8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2E20A9"/>
    <w:multiLevelType w:val="hybridMultilevel"/>
    <w:tmpl w:val="6F06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7BDD"/>
    <w:multiLevelType w:val="hybridMultilevel"/>
    <w:tmpl w:val="212855B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2"/>
    </w:lvlOverride>
  </w:num>
  <w:num w:numId="20">
    <w:abstractNumId w:val="29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9"/>
  </w:num>
  <w:num w:numId="30">
    <w:abstractNumId w:val="24"/>
  </w:num>
  <w:num w:numId="31">
    <w:abstractNumId w:val="5"/>
  </w:num>
  <w:num w:numId="32">
    <w:abstractNumId w:val="11"/>
  </w:num>
  <w:num w:numId="33">
    <w:abstractNumId w:val="25"/>
  </w:num>
  <w:num w:numId="3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247F"/>
    <w:rsid w:val="00032E90"/>
    <w:rsid w:val="00033FF9"/>
    <w:rsid w:val="000371BD"/>
    <w:rsid w:val="00041F05"/>
    <w:rsid w:val="0004298E"/>
    <w:rsid w:val="00043DD0"/>
    <w:rsid w:val="00044FAD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A91"/>
    <w:rsid w:val="00063144"/>
    <w:rsid w:val="0008101A"/>
    <w:rsid w:val="000819B7"/>
    <w:rsid w:val="00081BD1"/>
    <w:rsid w:val="0008508E"/>
    <w:rsid w:val="00093777"/>
    <w:rsid w:val="0009741B"/>
    <w:rsid w:val="000A0D85"/>
    <w:rsid w:val="000A3680"/>
    <w:rsid w:val="000A48FD"/>
    <w:rsid w:val="000A64CA"/>
    <w:rsid w:val="000A7B6A"/>
    <w:rsid w:val="000B1C0F"/>
    <w:rsid w:val="000B20D8"/>
    <w:rsid w:val="000B5BBA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0731F"/>
    <w:rsid w:val="00110CCC"/>
    <w:rsid w:val="001110D1"/>
    <w:rsid w:val="00112B69"/>
    <w:rsid w:val="00115600"/>
    <w:rsid w:val="001178C6"/>
    <w:rsid w:val="0012130C"/>
    <w:rsid w:val="00127870"/>
    <w:rsid w:val="00130146"/>
    <w:rsid w:val="0013037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427D"/>
    <w:rsid w:val="0019645B"/>
    <w:rsid w:val="001964EE"/>
    <w:rsid w:val="001969DC"/>
    <w:rsid w:val="001A06EE"/>
    <w:rsid w:val="001A57CB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141F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11FE"/>
    <w:rsid w:val="0037282C"/>
    <w:rsid w:val="00376FFA"/>
    <w:rsid w:val="00382772"/>
    <w:rsid w:val="00393A05"/>
    <w:rsid w:val="00394703"/>
    <w:rsid w:val="003A4798"/>
    <w:rsid w:val="003A7136"/>
    <w:rsid w:val="003A7A16"/>
    <w:rsid w:val="003A7C8C"/>
    <w:rsid w:val="003B0AC8"/>
    <w:rsid w:val="003B7A25"/>
    <w:rsid w:val="003B7E34"/>
    <w:rsid w:val="003C012F"/>
    <w:rsid w:val="003C2461"/>
    <w:rsid w:val="003D2FFF"/>
    <w:rsid w:val="003D437D"/>
    <w:rsid w:val="003D6E41"/>
    <w:rsid w:val="003E314B"/>
    <w:rsid w:val="003E5209"/>
    <w:rsid w:val="003E61B0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1318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42CC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202DC"/>
    <w:rsid w:val="00523A76"/>
    <w:rsid w:val="005249CD"/>
    <w:rsid w:val="00524B49"/>
    <w:rsid w:val="00526B64"/>
    <w:rsid w:val="00533600"/>
    <w:rsid w:val="00533D8E"/>
    <w:rsid w:val="00537160"/>
    <w:rsid w:val="00542002"/>
    <w:rsid w:val="005420DD"/>
    <w:rsid w:val="00543BFC"/>
    <w:rsid w:val="00544229"/>
    <w:rsid w:val="00544639"/>
    <w:rsid w:val="00545553"/>
    <w:rsid w:val="005529E0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D1A58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0E2D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8E9"/>
    <w:rsid w:val="00655B8B"/>
    <w:rsid w:val="00664715"/>
    <w:rsid w:val="00665AFC"/>
    <w:rsid w:val="00666D1B"/>
    <w:rsid w:val="00671C8B"/>
    <w:rsid w:val="00673B78"/>
    <w:rsid w:val="006818F7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6311"/>
    <w:rsid w:val="006D06B5"/>
    <w:rsid w:val="006D09BB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0653"/>
    <w:rsid w:val="007035F7"/>
    <w:rsid w:val="00715609"/>
    <w:rsid w:val="00717254"/>
    <w:rsid w:val="0072082C"/>
    <w:rsid w:val="00721D74"/>
    <w:rsid w:val="0072784B"/>
    <w:rsid w:val="00735D6F"/>
    <w:rsid w:val="00736F22"/>
    <w:rsid w:val="0074508C"/>
    <w:rsid w:val="00746F86"/>
    <w:rsid w:val="007508F7"/>
    <w:rsid w:val="00751844"/>
    <w:rsid w:val="00752938"/>
    <w:rsid w:val="00756B95"/>
    <w:rsid w:val="00757A6E"/>
    <w:rsid w:val="00757C61"/>
    <w:rsid w:val="00761F1A"/>
    <w:rsid w:val="00763677"/>
    <w:rsid w:val="00763DEA"/>
    <w:rsid w:val="0076454D"/>
    <w:rsid w:val="00764D35"/>
    <w:rsid w:val="00781234"/>
    <w:rsid w:val="00784741"/>
    <w:rsid w:val="007849E5"/>
    <w:rsid w:val="00785CCB"/>
    <w:rsid w:val="007A179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754B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C140F"/>
    <w:rsid w:val="008C4F13"/>
    <w:rsid w:val="008D1500"/>
    <w:rsid w:val="008D15A0"/>
    <w:rsid w:val="008D3324"/>
    <w:rsid w:val="008D3E57"/>
    <w:rsid w:val="008D5745"/>
    <w:rsid w:val="008D6AA3"/>
    <w:rsid w:val="008D6E0D"/>
    <w:rsid w:val="008D7A50"/>
    <w:rsid w:val="008E1646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5D4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3D87"/>
    <w:rsid w:val="009E43A0"/>
    <w:rsid w:val="009E50EE"/>
    <w:rsid w:val="009F01BA"/>
    <w:rsid w:val="009F02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14D3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2438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59E"/>
    <w:rsid w:val="00AE6CA3"/>
    <w:rsid w:val="00AF08F6"/>
    <w:rsid w:val="00AF404C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7BEB"/>
    <w:rsid w:val="00B847F7"/>
    <w:rsid w:val="00B85497"/>
    <w:rsid w:val="00B87557"/>
    <w:rsid w:val="00B877ED"/>
    <w:rsid w:val="00B92E48"/>
    <w:rsid w:val="00B9322F"/>
    <w:rsid w:val="00B9483D"/>
    <w:rsid w:val="00B96C63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E5496"/>
    <w:rsid w:val="00BF0DC3"/>
    <w:rsid w:val="00BF22C9"/>
    <w:rsid w:val="00BF3A12"/>
    <w:rsid w:val="00BF42DA"/>
    <w:rsid w:val="00BF482B"/>
    <w:rsid w:val="00C01D93"/>
    <w:rsid w:val="00C056C9"/>
    <w:rsid w:val="00C059A3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1CAB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674A"/>
    <w:rsid w:val="00CB69C6"/>
    <w:rsid w:val="00CB6CD4"/>
    <w:rsid w:val="00CC2BDC"/>
    <w:rsid w:val="00CC5E4D"/>
    <w:rsid w:val="00CD1321"/>
    <w:rsid w:val="00CE0074"/>
    <w:rsid w:val="00CF20B5"/>
    <w:rsid w:val="00CF3EEE"/>
    <w:rsid w:val="00CF527B"/>
    <w:rsid w:val="00D05C27"/>
    <w:rsid w:val="00D20385"/>
    <w:rsid w:val="00D31C99"/>
    <w:rsid w:val="00D363D5"/>
    <w:rsid w:val="00D3649D"/>
    <w:rsid w:val="00D378A9"/>
    <w:rsid w:val="00D447A7"/>
    <w:rsid w:val="00D45420"/>
    <w:rsid w:val="00D47A23"/>
    <w:rsid w:val="00D47DE1"/>
    <w:rsid w:val="00D512DD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71112"/>
    <w:rsid w:val="00D85794"/>
    <w:rsid w:val="00D87000"/>
    <w:rsid w:val="00D90632"/>
    <w:rsid w:val="00D910E5"/>
    <w:rsid w:val="00D9467D"/>
    <w:rsid w:val="00DA0D27"/>
    <w:rsid w:val="00DA107F"/>
    <w:rsid w:val="00DA2B1D"/>
    <w:rsid w:val="00DA3B52"/>
    <w:rsid w:val="00DA62BF"/>
    <w:rsid w:val="00DA6714"/>
    <w:rsid w:val="00DB1CF7"/>
    <w:rsid w:val="00DB49F5"/>
    <w:rsid w:val="00DB5F2C"/>
    <w:rsid w:val="00DC0823"/>
    <w:rsid w:val="00DC0BC8"/>
    <w:rsid w:val="00DC0BDF"/>
    <w:rsid w:val="00DC22AF"/>
    <w:rsid w:val="00DC3270"/>
    <w:rsid w:val="00DC48EA"/>
    <w:rsid w:val="00DC5C12"/>
    <w:rsid w:val="00DC7753"/>
    <w:rsid w:val="00DD3568"/>
    <w:rsid w:val="00DD3997"/>
    <w:rsid w:val="00DE1562"/>
    <w:rsid w:val="00DE2AC3"/>
    <w:rsid w:val="00DF0211"/>
    <w:rsid w:val="00DF1001"/>
    <w:rsid w:val="00DF5FEA"/>
    <w:rsid w:val="00E00A6E"/>
    <w:rsid w:val="00E00C34"/>
    <w:rsid w:val="00E01FE9"/>
    <w:rsid w:val="00E03118"/>
    <w:rsid w:val="00E12608"/>
    <w:rsid w:val="00E13021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809"/>
    <w:rsid w:val="00E61876"/>
    <w:rsid w:val="00E64104"/>
    <w:rsid w:val="00E645D8"/>
    <w:rsid w:val="00E84131"/>
    <w:rsid w:val="00E8492C"/>
    <w:rsid w:val="00E85A57"/>
    <w:rsid w:val="00E86DDF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41DD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6DC"/>
    <w:rsid w:val="00F218E9"/>
    <w:rsid w:val="00F24990"/>
    <w:rsid w:val="00F2522E"/>
    <w:rsid w:val="00F26298"/>
    <w:rsid w:val="00F269FC"/>
    <w:rsid w:val="00F2749C"/>
    <w:rsid w:val="00F275F4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70C6"/>
    <w:rsid w:val="00F80480"/>
    <w:rsid w:val="00F85263"/>
    <w:rsid w:val="00F85E24"/>
    <w:rsid w:val="00F868A7"/>
    <w:rsid w:val="00F9015F"/>
    <w:rsid w:val="00F96995"/>
    <w:rsid w:val="00FA5FD2"/>
    <w:rsid w:val="00FB03EC"/>
    <w:rsid w:val="00FB05FD"/>
    <w:rsid w:val="00FB43D0"/>
    <w:rsid w:val="00FB6146"/>
    <w:rsid w:val="00FC27C9"/>
    <w:rsid w:val="00FC4272"/>
    <w:rsid w:val="00FC51E4"/>
    <w:rsid w:val="00FC792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6586"/>
  <w15:docId w15:val="{4D35E13B-2F8B-48CD-928B-107C487C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1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61B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3E61B0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E61B0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3E61B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3E61B0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3E61B0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E61B0"/>
  </w:style>
  <w:style w:type="paragraph" w:styleId="20">
    <w:name w:val="Body Text Indent 2"/>
    <w:basedOn w:val="a0"/>
    <w:link w:val="21"/>
    <w:rsid w:val="003E61B0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link w:val="30"/>
    <w:rsid w:val="003E61B0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link w:val="af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0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2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3">
    <w:name w:val="Hyperlink"/>
    <w:rsid w:val="00BF482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3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4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5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6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7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8">
    <w:name w:val="List Paragraph"/>
    <w:basedOn w:val="a0"/>
    <w:qFormat/>
    <w:rsid w:val="008D3E57"/>
    <w:pPr>
      <w:ind w:left="708"/>
    </w:pPr>
  </w:style>
  <w:style w:type="paragraph" w:styleId="af9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a">
    <w:name w:val="Strong"/>
    <w:basedOn w:val="a1"/>
    <w:uiPriority w:val="22"/>
    <w:qFormat/>
    <w:rsid w:val="00DF5FEA"/>
    <w:rPr>
      <w:b/>
      <w:bCs/>
    </w:rPr>
  </w:style>
  <w:style w:type="character" w:styleId="afb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A179B"/>
    <w:rPr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0"/>
    <w:rsid w:val="007A179B"/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7A179B"/>
    <w:rPr>
      <w:sz w:val="28"/>
      <w:szCs w:val="24"/>
    </w:rPr>
  </w:style>
  <w:style w:type="character" w:customStyle="1" w:styleId="af">
    <w:name w:val="Основной текст Знак"/>
    <w:basedOn w:val="a1"/>
    <w:link w:val="ae"/>
    <w:rsid w:val="007A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1054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2018-03-06T09:44:00Z</cp:lastPrinted>
  <dcterms:created xsi:type="dcterms:W3CDTF">2022-02-17T10:50:00Z</dcterms:created>
  <dcterms:modified xsi:type="dcterms:W3CDTF">2022-02-17T10:50:00Z</dcterms:modified>
</cp:coreProperties>
</file>